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FC275" w14:textId="76D4C662" w:rsidR="00DE60EF" w:rsidRDefault="00A73B35">
      <w:pPr>
        <w:jc w:val="center"/>
      </w:pPr>
      <w:r>
        <w:rPr>
          <w:noProof/>
          <w:sz w:val="96"/>
          <w:szCs w:val="96"/>
          <w:lang w:eastAsia="it-IT"/>
        </w:rPr>
        <w:drawing>
          <wp:anchor distT="0" distB="0" distL="114300" distR="114300" simplePos="0" relativeHeight="251659264" behindDoc="0" locked="0" layoutInCell="1" allowOverlap="1" wp14:anchorId="5BCB96FC" wp14:editId="3F2C4255">
            <wp:simplePos x="0" y="0"/>
            <wp:positionH relativeFrom="margin">
              <wp:posOffset>1952625</wp:posOffset>
            </wp:positionH>
            <wp:positionV relativeFrom="paragraph">
              <wp:posOffset>-733425</wp:posOffset>
            </wp:positionV>
            <wp:extent cx="2032000" cy="1308100"/>
            <wp:effectExtent l="0" t="0" r="635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0" cy="130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463B">
        <w:br/>
      </w:r>
      <w:r w:rsidR="00C3463B">
        <w:br/>
      </w:r>
    </w:p>
    <w:p w14:paraId="1FA3E1F7" w14:textId="77777777" w:rsidR="00DE60EF" w:rsidRPr="00A73B35" w:rsidRDefault="00C3463B">
      <w:pPr>
        <w:jc w:val="right"/>
        <w:rPr>
          <w:lang w:val="it-IT"/>
        </w:rPr>
      </w:pPr>
      <w:r w:rsidRPr="00A73B35">
        <w:rPr>
          <w:b/>
          <w:sz w:val="24"/>
          <w:lang w:val="it-IT"/>
        </w:rPr>
        <w:t>ALLEGATO B</w:t>
      </w:r>
    </w:p>
    <w:p w14:paraId="6D2083F0" w14:textId="04C312DF" w:rsidR="00DE60EF" w:rsidRPr="00A73B35" w:rsidRDefault="00C3463B" w:rsidP="00A73B35">
      <w:pPr>
        <w:ind w:left="4320"/>
        <w:rPr>
          <w:lang w:val="it-IT"/>
        </w:rPr>
      </w:pPr>
      <w:r w:rsidRPr="00A73B35">
        <w:rPr>
          <w:b/>
          <w:lang w:val="it-IT"/>
        </w:rPr>
        <w:t>Al</w:t>
      </w:r>
      <w:r w:rsidR="00A73B35">
        <w:rPr>
          <w:b/>
          <w:lang w:val="it-IT"/>
        </w:rPr>
        <w:t>l’Ufficio Pubblica Istruzione</w:t>
      </w:r>
      <w:r w:rsidRPr="00A73B35">
        <w:rPr>
          <w:b/>
          <w:lang w:val="it-IT"/>
        </w:rPr>
        <w:br/>
      </w:r>
      <w:r w:rsidRPr="00A73B35">
        <w:rPr>
          <w:lang w:val="it-IT"/>
        </w:rPr>
        <w:t>Del Comune di Palestrina</w:t>
      </w:r>
      <w:r w:rsidRPr="00A73B35">
        <w:rPr>
          <w:lang w:val="it-IT"/>
        </w:rPr>
        <w:br/>
      </w:r>
      <w:proofErr w:type="spellStart"/>
      <w:r w:rsidRPr="00A73B35">
        <w:rPr>
          <w:lang w:val="it-IT"/>
        </w:rPr>
        <w:t>pec</w:t>
      </w:r>
      <w:proofErr w:type="spellEnd"/>
      <w:r w:rsidRPr="00A73B35">
        <w:rPr>
          <w:lang w:val="it-IT"/>
        </w:rPr>
        <w:t>: protocollo@</w:t>
      </w:r>
      <w:r w:rsidRPr="00A73B35">
        <w:rPr>
          <w:lang w:val="it-IT"/>
        </w:rPr>
        <w:t>comune.palestrina.</w:t>
      </w:r>
      <w:r w:rsidR="00A73B35">
        <w:rPr>
          <w:lang w:val="it-IT"/>
        </w:rPr>
        <w:t>legalmail</w:t>
      </w:r>
      <w:r w:rsidRPr="00A73B35">
        <w:rPr>
          <w:lang w:val="it-IT"/>
        </w:rPr>
        <w:t>.it</w:t>
      </w:r>
      <w:r w:rsidRPr="00A73B35">
        <w:rPr>
          <w:lang w:val="it-IT"/>
        </w:rPr>
        <w:br/>
      </w:r>
      <w:r w:rsidRPr="00A73B35">
        <w:rPr>
          <w:lang w:val="it-IT"/>
        </w:rPr>
        <w:br/>
      </w:r>
    </w:p>
    <w:p w14:paraId="13728BC5" w14:textId="77777777" w:rsidR="00DE60EF" w:rsidRPr="00A73B35" w:rsidRDefault="00C3463B">
      <w:pPr>
        <w:jc w:val="both"/>
        <w:rPr>
          <w:lang w:val="it-IT"/>
        </w:rPr>
      </w:pPr>
      <w:r w:rsidRPr="00A73B35">
        <w:rPr>
          <w:b/>
          <w:lang w:val="it-IT"/>
        </w:rPr>
        <w:t>OGGETTO: MANIFESTAZIONE D'INTERESSE PER L'ACCREDITAMENTO DI CARTOLIBRERIE E LIBRERIE PER LA FORNITURA GRATUITA DEI LIBRI DI TESTO AGLI ALUNNI RESIDENTI DELLE SCUOLE PRIMARIE A.S. 2026/2027. DOMANDA DI ACCREDITAMENTO</w:t>
      </w:r>
    </w:p>
    <w:p w14:paraId="2C68C887" w14:textId="77777777" w:rsidR="00DE60EF" w:rsidRPr="00A73B35" w:rsidRDefault="00C3463B">
      <w:pPr>
        <w:jc w:val="center"/>
        <w:rPr>
          <w:lang w:val="it-IT"/>
        </w:rPr>
      </w:pPr>
      <w:r w:rsidRPr="00A73B35">
        <w:rPr>
          <w:i/>
          <w:sz w:val="20"/>
          <w:lang w:val="it-IT"/>
        </w:rPr>
        <w:t>Autocertificazione ai sensi del D.P.R. 445/2000 per la dichiarazione del possesso dei requisiti di ordine generale</w:t>
      </w:r>
      <w:r w:rsidRPr="00A73B35">
        <w:rPr>
          <w:i/>
          <w:sz w:val="20"/>
          <w:lang w:val="it-IT"/>
        </w:rPr>
        <w:br/>
      </w:r>
    </w:p>
    <w:p w14:paraId="4AE1B337" w14:textId="77777777" w:rsidR="00DE60EF" w:rsidRPr="00A73B35" w:rsidRDefault="00C3463B" w:rsidP="00A73B35">
      <w:pPr>
        <w:rPr>
          <w:lang w:val="it-IT"/>
        </w:rPr>
      </w:pPr>
      <w:r w:rsidRPr="00A73B35">
        <w:rPr>
          <w:lang w:val="it-IT"/>
        </w:rPr>
        <w:t>Il/La sottoscritto/a _____________________________________________________</w:t>
      </w:r>
      <w:r w:rsidRPr="00A73B35">
        <w:rPr>
          <w:lang w:val="it-IT"/>
        </w:rPr>
        <w:br/>
        <w:t xml:space="preserve">nato/a </w:t>
      </w:r>
      <w:proofErr w:type="spellStart"/>
      <w:r w:rsidRPr="00A73B35">
        <w:rPr>
          <w:lang w:val="it-IT"/>
        </w:rPr>
        <w:t>a</w:t>
      </w:r>
      <w:proofErr w:type="spellEnd"/>
      <w:r w:rsidRPr="00A73B35">
        <w:rPr>
          <w:lang w:val="it-IT"/>
        </w:rPr>
        <w:t xml:space="preserve"> ___________________________ il _________________________________</w:t>
      </w:r>
      <w:r w:rsidRPr="00A73B35">
        <w:rPr>
          <w:lang w:val="it-IT"/>
        </w:rPr>
        <w:br/>
        <w:t>residente in ________________________ Via _______________________ n° _____</w:t>
      </w:r>
      <w:r w:rsidRPr="00A73B35">
        <w:rPr>
          <w:lang w:val="it-IT"/>
        </w:rPr>
        <w:br/>
        <w:t>Codice fiscale _________________________________________________________</w:t>
      </w:r>
      <w:r w:rsidRPr="00A73B35">
        <w:rPr>
          <w:lang w:val="it-IT"/>
        </w:rPr>
        <w:br/>
        <w:t>in qualità di _______________________ della Ditta __________________________</w:t>
      </w:r>
      <w:r w:rsidRPr="00A73B35">
        <w:rPr>
          <w:lang w:val="it-IT"/>
        </w:rPr>
        <w:br/>
        <w:t xml:space="preserve">con sede in _________________________ </w:t>
      </w:r>
      <w:proofErr w:type="spellStart"/>
      <w:r w:rsidRPr="00A73B35">
        <w:rPr>
          <w:lang w:val="it-IT"/>
        </w:rPr>
        <w:t>in</w:t>
      </w:r>
      <w:proofErr w:type="spellEnd"/>
      <w:r w:rsidRPr="00A73B35">
        <w:rPr>
          <w:lang w:val="it-IT"/>
        </w:rPr>
        <w:t xml:space="preserve"> Via _____________________ n° _____</w:t>
      </w:r>
      <w:r w:rsidRPr="00A73B35">
        <w:rPr>
          <w:lang w:val="it-IT"/>
        </w:rPr>
        <w:br/>
        <w:t>C.A.P. _________ Codice Fiscale ________________ partita I.V.A. ________________</w:t>
      </w:r>
      <w:r w:rsidRPr="00A73B35">
        <w:rPr>
          <w:lang w:val="it-IT"/>
        </w:rPr>
        <w:br/>
        <w:t>Tel. _________________ altro recapito Tel. (</w:t>
      </w:r>
      <w:proofErr w:type="spellStart"/>
      <w:r w:rsidRPr="00A73B35">
        <w:rPr>
          <w:lang w:val="it-IT"/>
        </w:rPr>
        <w:t>cell</w:t>
      </w:r>
      <w:proofErr w:type="spellEnd"/>
      <w:r w:rsidRPr="00A73B35">
        <w:rPr>
          <w:lang w:val="it-IT"/>
        </w:rPr>
        <w:t>.) ____</w:t>
      </w:r>
      <w:r w:rsidRPr="00A73B35">
        <w:rPr>
          <w:lang w:val="it-IT"/>
        </w:rPr>
        <w:t>________________________</w:t>
      </w:r>
      <w:r w:rsidRPr="00A73B35">
        <w:rPr>
          <w:lang w:val="it-IT"/>
        </w:rPr>
        <w:br/>
        <w:t>email _________________________________________________________________</w:t>
      </w:r>
      <w:r w:rsidRPr="00A73B35">
        <w:rPr>
          <w:lang w:val="it-IT"/>
        </w:rPr>
        <w:br/>
        <w:t>Indirizzo PEC* per l'accreditamento (*OBBLIGATORIA) _________________________</w:t>
      </w:r>
      <w:r w:rsidRPr="00A73B35">
        <w:rPr>
          <w:lang w:val="it-IT"/>
        </w:rPr>
        <w:br/>
      </w:r>
    </w:p>
    <w:p w14:paraId="4FA52C75" w14:textId="77777777" w:rsidR="00DE60EF" w:rsidRPr="00A73B35" w:rsidRDefault="00C3463B">
      <w:pPr>
        <w:jc w:val="center"/>
        <w:rPr>
          <w:lang w:val="it-IT"/>
        </w:rPr>
      </w:pPr>
      <w:r w:rsidRPr="00A73B35">
        <w:rPr>
          <w:b/>
          <w:lang w:val="it-IT"/>
        </w:rPr>
        <w:br/>
        <w:t>CHIEDE</w:t>
      </w:r>
      <w:r w:rsidRPr="00A73B35">
        <w:rPr>
          <w:b/>
          <w:lang w:val="it-IT"/>
        </w:rPr>
        <w:br/>
      </w:r>
    </w:p>
    <w:p w14:paraId="0EA7586D" w14:textId="77777777" w:rsidR="00DE60EF" w:rsidRPr="00A73B35" w:rsidRDefault="00C3463B">
      <w:pPr>
        <w:jc w:val="both"/>
        <w:rPr>
          <w:lang w:val="it-IT"/>
        </w:rPr>
      </w:pPr>
      <w:r w:rsidRPr="00A73B35">
        <w:rPr>
          <w:lang w:val="it-IT"/>
        </w:rPr>
        <w:t>di essere accreditato/a al sistema digitalizzato delle cedole librarie relativo alla "</w:t>
      </w:r>
      <w:r w:rsidRPr="00A73B35">
        <w:rPr>
          <w:b/>
          <w:lang w:val="it-IT"/>
        </w:rPr>
        <w:t>FORNITURA GRATUITA DEI LIBRI DI TESTO</w:t>
      </w:r>
      <w:r w:rsidRPr="00A73B35">
        <w:rPr>
          <w:lang w:val="it-IT"/>
        </w:rPr>
        <w:t xml:space="preserve">" per gli alunni residenti della scuola primaria per l'anno scolastico </w:t>
      </w:r>
      <w:r w:rsidRPr="00A73B35">
        <w:rPr>
          <w:b/>
          <w:lang w:val="it-IT"/>
        </w:rPr>
        <w:t>2026/2027</w:t>
      </w:r>
      <w:r w:rsidRPr="00A73B35">
        <w:rPr>
          <w:lang w:val="it-IT"/>
        </w:rPr>
        <w:t>.</w:t>
      </w:r>
    </w:p>
    <w:p w14:paraId="44F811DB" w14:textId="77777777" w:rsidR="00DE60EF" w:rsidRPr="00A73B35" w:rsidRDefault="00C3463B">
      <w:pPr>
        <w:jc w:val="center"/>
        <w:rPr>
          <w:lang w:val="it-IT"/>
        </w:rPr>
      </w:pPr>
      <w:r w:rsidRPr="00A73B35">
        <w:rPr>
          <w:b/>
          <w:lang w:val="it-IT"/>
        </w:rPr>
        <w:br/>
        <w:t>DICHIARA</w:t>
      </w:r>
      <w:r w:rsidRPr="00A73B35">
        <w:rPr>
          <w:b/>
          <w:lang w:val="it-IT"/>
        </w:rPr>
        <w:br/>
      </w:r>
    </w:p>
    <w:p w14:paraId="7BD1EA9A" w14:textId="77777777" w:rsidR="00DE60EF" w:rsidRPr="00A73B35" w:rsidRDefault="00C3463B">
      <w:pPr>
        <w:jc w:val="both"/>
        <w:rPr>
          <w:lang w:val="it-IT"/>
        </w:rPr>
      </w:pPr>
      <w:r w:rsidRPr="00A73B35">
        <w:rPr>
          <w:lang w:val="it-IT"/>
        </w:rPr>
        <w:t>Ai primi dell'ammissione della procedura in oggetto, ai sensi degli artt. 46 e 47 del DPR 445/2000, consapevole delle sanzioni penali previste dall'art. 76 del medesimo DPR 445/2000 per le ipotesi di falsità in atti e dichiarazioni mendaci ivi indicate:</w:t>
      </w:r>
    </w:p>
    <w:p w14:paraId="3F22134D" w14:textId="77777777" w:rsidR="00DE60EF" w:rsidRPr="00A73B35" w:rsidRDefault="00C3463B" w:rsidP="00A73B35">
      <w:pPr>
        <w:rPr>
          <w:lang w:val="it-IT"/>
        </w:rPr>
      </w:pPr>
      <w:r w:rsidRPr="00A73B35">
        <w:rPr>
          <w:b/>
          <w:lang w:val="it-IT"/>
        </w:rPr>
        <w:lastRenderedPageBreak/>
        <w:t xml:space="preserve">1) </w:t>
      </w:r>
      <w:r w:rsidRPr="00A73B35">
        <w:rPr>
          <w:lang w:val="it-IT"/>
        </w:rPr>
        <w:t>che l'impresa è iscritta nell'INPS - sede di _________________ con n. matricola _________________;</w:t>
      </w:r>
    </w:p>
    <w:p w14:paraId="194B4678" w14:textId="77777777" w:rsidR="00DE60EF" w:rsidRPr="00A73B35" w:rsidRDefault="00C3463B" w:rsidP="00A73B35">
      <w:pPr>
        <w:rPr>
          <w:lang w:val="it-IT"/>
        </w:rPr>
      </w:pPr>
      <w:r w:rsidRPr="00A73B35">
        <w:rPr>
          <w:b/>
          <w:lang w:val="it-IT"/>
        </w:rPr>
        <w:t xml:space="preserve">2) </w:t>
      </w:r>
      <w:r w:rsidRPr="00A73B35">
        <w:rPr>
          <w:lang w:val="it-IT"/>
        </w:rPr>
        <w:t>che ha posizione assicurativa all'INAIL - sede di _________________ con codice ditta n. _________________;</w:t>
      </w:r>
    </w:p>
    <w:p w14:paraId="77DB26BB" w14:textId="77777777" w:rsidR="00DE60EF" w:rsidRPr="00A73B35" w:rsidRDefault="00C3463B" w:rsidP="00A73B35">
      <w:pPr>
        <w:rPr>
          <w:lang w:val="it-IT"/>
        </w:rPr>
      </w:pPr>
      <w:r w:rsidRPr="00A73B35">
        <w:rPr>
          <w:b/>
          <w:lang w:val="it-IT"/>
        </w:rPr>
        <w:t xml:space="preserve">3) </w:t>
      </w:r>
      <w:r w:rsidRPr="00A73B35">
        <w:rPr>
          <w:lang w:val="it-IT"/>
        </w:rPr>
        <w:t>che l'impresa è iscritta nel Registro delle Imprese della Camera di Commercio di _________________ al n. _________________;</w:t>
      </w:r>
    </w:p>
    <w:p w14:paraId="2D69DC88" w14:textId="77777777" w:rsidR="00DE60EF" w:rsidRPr="00A73B35" w:rsidRDefault="00C3463B" w:rsidP="00A73B35">
      <w:pPr>
        <w:rPr>
          <w:lang w:val="it-IT"/>
        </w:rPr>
      </w:pPr>
      <w:r w:rsidRPr="00A73B35">
        <w:rPr>
          <w:b/>
          <w:lang w:val="it-IT"/>
        </w:rPr>
        <w:t xml:space="preserve">4) </w:t>
      </w:r>
      <w:r w:rsidRPr="00A73B35">
        <w:rPr>
          <w:lang w:val="it-IT"/>
        </w:rPr>
        <w:t>che l'Impresa non si trova in stato di fallimento, liquidazione coatta amministrativa, di amministrazione controllata o di concordato preventivo e che non sono in corso procedimenti per la dichiarazione di tali situazioni;</w:t>
      </w:r>
    </w:p>
    <w:p w14:paraId="513E05FA" w14:textId="77777777" w:rsidR="00DE60EF" w:rsidRPr="00A73B35" w:rsidRDefault="00C3463B" w:rsidP="00A73B35">
      <w:pPr>
        <w:rPr>
          <w:lang w:val="it-IT"/>
        </w:rPr>
      </w:pPr>
      <w:r w:rsidRPr="00A73B35">
        <w:rPr>
          <w:b/>
          <w:lang w:val="it-IT"/>
        </w:rPr>
        <w:t xml:space="preserve">5) </w:t>
      </w:r>
      <w:r w:rsidRPr="00A73B35">
        <w:rPr>
          <w:lang w:val="it-IT"/>
        </w:rPr>
        <w:t>che nei propri confronti:</w:t>
      </w:r>
      <w:r w:rsidRPr="00A73B35">
        <w:rPr>
          <w:lang w:val="it-IT"/>
        </w:rPr>
        <w:br/>
        <w:t>• non è pendente procedimento per l'applicazione di una delle misure di prevenzione di cui al D. Lgs. 159/2011;</w:t>
      </w:r>
      <w:r w:rsidRPr="00A73B35">
        <w:rPr>
          <w:lang w:val="it-IT"/>
        </w:rPr>
        <w:br/>
        <w:t>• non sono state pronunciate sentenze di condanna passata in giudicato, non è stato emesso decreto penale di condanna irrevocabile né sentenza di applicazione della pena su richiesta, ai sensi dell'art. 444 del codice di procedura penale per i reati gravi in danno dello Stato o della Comunità che incidono sulla moralità professionale;</w:t>
      </w:r>
      <w:r w:rsidRPr="00A73B35">
        <w:rPr>
          <w:lang w:val="it-IT"/>
        </w:rPr>
        <w:br/>
        <w:t>• non sono state emesse sentenze defi</w:t>
      </w:r>
      <w:r w:rsidRPr="00A73B35">
        <w:rPr>
          <w:lang w:val="it-IT"/>
        </w:rPr>
        <w:t>nitive relative a reati che precludono la partecipazione alle gare di appalto;</w:t>
      </w:r>
      <w:r w:rsidRPr="00A73B35">
        <w:rPr>
          <w:lang w:val="it-IT"/>
        </w:rPr>
        <w:br/>
        <w:t xml:space="preserve">• che nei propri confronti non sono sussistenti misure cautelari interdittive ovvero divieto temporaneo di stipulare contratti con la Pubblica Amministrazione ai sensi del </w:t>
      </w:r>
      <w:proofErr w:type="spellStart"/>
      <w:r w:rsidRPr="00A73B35">
        <w:rPr>
          <w:lang w:val="it-IT"/>
        </w:rPr>
        <w:t>D.Lgs</w:t>
      </w:r>
      <w:proofErr w:type="spellEnd"/>
      <w:r w:rsidRPr="00A73B35">
        <w:rPr>
          <w:lang w:val="it-IT"/>
        </w:rPr>
        <w:t xml:space="preserve"> 231/2011;</w:t>
      </w:r>
    </w:p>
    <w:p w14:paraId="537826FA" w14:textId="77777777" w:rsidR="00DE60EF" w:rsidRPr="00A73B35" w:rsidRDefault="00C3463B" w:rsidP="00A73B35">
      <w:pPr>
        <w:rPr>
          <w:lang w:val="it-IT"/>
        </w:rPr>
      </w:pPr>
      <w:r w:rsidRPr="00A73B35">
        <w:rPr>
          <w:b/>
          <w:lang w:val="it-IT"/>
        </w:rPr>
        <w:t xml:space="preserve">6) </w:t>
      </w:r>
      <w:r w:rsidRPr="00A73B35">
        <w:rPr>
          <w:lang w:val="it-IT"/>
        </w:rPr>
        <w:t xml:space="preserve">di aver preso visione dell'informativa sulla privacy ai sensi e per gli effetti di cui all'art. 13 del </w:t>
      </w:r>
      <w:proofErr w:type="spellStart"/>
      <w:r w:rsidRPr="00A73B35">
        <w:rPr>
          <w:lang w:val="it-IT"/>
        </w:rPr>
        <w:t>D.Lgs</w:t>
      </w:r>
      <w:proofErr w:type="spellEnd"/>
      <w:r w:rsidRPr="00A73B35">
        <w:rPr>
          <w:lang w:val="it-IT"/>
        </w:rPr>
        <w:t xml:space="preserve"> 196/2003 e dell'art. 13 del Regolamento UE 2016/679;</w:t>
      </w:r>
    </w:p>
    <w:p w14:paraId="437C38E2" w14:textId="77777777" w:rsidR="00DE60EF" w:rsidRPr="00A73B35" w:rsidRDefault="00C3463B" w:rsidP="00A73B35">
      <w:pPr>
        <w:rPr>
          <w:lang w:val="it-IT"/>
        </w:rPr>
      </w:pPr>
      <w:r w:rsidRPr="00A73B35">
        <w:rPr>
          <w:b/>
          <w:lang w:val="it-IT"/>
        </w:rPr>
        <w:t xml:space="preserve">7) </w:t>
      </w:r>
      <w:r w:rsidRPr="00A73B35">
        <w:rPr>
          <w:lang w:val="it-IT"/>
        </w:rPr>
        <w:t>di essere in regola con il pagamento di imposte e tasse;</w:t>
      </w:r>
    </w:p>
    <w:p w14:paraId="0F9F1DCE" w14:textId="77777777" w:rsidR="00DE60EF" w:rsidRPr="00A73B35" w:rsidRDefault="00C3463B" w:rsidP="00A73B35">
      <w:pPr>
        <w:rPr>
          <w:lang w:val="it-IT"/>
        </w:rPr>
      </w:pPr>
      <w:r w:rsidRPr="00A73B35">
        <w:rPr>
          <w:b/>
          <w:lang w:val="it-IT"/>
        </w:rPr>
        <w:t xml:space="preserve">8) </w:t>
      </w:r>
      <w:r w:rsidRPr="00A73B35">
        <w:rPr>
          <w:lang w:val="it-IT"/>
        </w:rPr>
        <w:t>di non richiedere ai cittadini alcun compenso o rimborso spese, a nessun titolo, per la fornitura;</w:t>
      </w:r>
    </w:p>
    <w:p w14:paraId="66472A4C" w14:textId="77777777" w:rsidR="00DE60EF" w:rsidRPr="00A73B35" w:rsidRDefault="00C3463B" w:rsidP="00A73B35">
      <w:pPr>
        <w:rPr>
          <w:lang w:val="it-IT"/>
        </w:rPr>
      </w:pPr>
      <w:r w:rsidRPr="00A73B35">
        <w:rPr>
          <w:b/>
          <w:lang w:val="it-IT"/>
        </w:rPr>
        <w:t xml:space="preserve">9) </w:t>
      </w:r>
      <w:r w:rsidRPr="00A73B35">
        <w:rPr>
          <w:lang w:val="it-IT"/>
        </w:rPr>
        <w:t>di accettare ordini per la fornitura dei libri di testo anche durante l'anno scolastico;</w:t>
      </w:r>
    </w:p>
    <w:p w14:paraId="532E83DE" w14:textId="77777777" w:rsidR="00DE60EF" w:rsidRPr="00A73B35" w:rsidRDefault="00C3463B" w:rsidP="00A73B35">
      <w:pPr>
        <w:rPr>
          <w:lang w:val="it-IT"/>
        </w:rPr>
      </w:pPr>
      <w:r w:rsidRPr="00A73B35">
        <w:rPr>
          <w:b/>
          <w:lang w:val="it-IT"/>
        </w:rPr>
        <w:t xml:space="preserve">10) </w:t>
      </w:r>
      <w:r w:rsidRPr="00A73B35">
        <w:rPr>
          <w:lang w:val="it-IT"/>
        </w:rPr>
        <w:t>collaborare tempestivamente ad eventuali verifiche ed ispezioni disposte dal Comune in ordine alla corretta gestione della procedura;</w:t>
      </w:r>
    </w:p>
    <w:p w14:paraId="3A85C8D2" w14:textId="61224C3C" w:rsidR="00DE60EF" w:rsidRPr="00A73B35" w:rsidRDefault="00C3463B" w:rsidP="00A73B35">
      <w:pPr>
        <w:rPr>
          <w:lang w:val="it-IT"/>
        </w:rPr>
      </w:pPr>
      <w:r w:rsidRPr="00A73B35">
        <w:rPr>
          <w:b/>
          <w:lang w:val="it-IT"/>
        </w:rPr>
        <w:t xml:space="preserve">11) </w:t>
      </w:r>
      <w:r w:rsidRPr="00A73B35">
        <w:rPr>
          <w:lang w:val="it-IT"/>
        </w:rPr>
        <w:t>di aver preso conoscenza dell'avviso pubblico relativo alla presente procedura e di accettare integralmente e senza condizioni le norm</w:t>
      </w:r>
      <w:r w:rsidR="00A73B35">
        <w:rPr>
          <w:lang w:val="it-IT"/>
        </w:rPr>
        <w:t>e</w:t>
      </w:r>
      <w:r w:rsidRPr="00A73B35">
        <w:rPr>
          <w:lang w:val="it-IT"/>
        </w:rPr>
        <w:t xml:space="preserve"> e le condizioni dallo stesso stabilite;</w:t>
      </w:r>
    </w:p>
    <w:p w14:paraId="3975ECB7" w14:textId="77777777" w:rsidR="00DE60EF" w:rsidRPr="00A73B35" w:rsidRDefault="00C3463B" w:rsidP="00A73B35">
      <w:pPr>
        <w:rPr>
          <w:lang w:val="it-IT"/>
        </w:rPr>
      </w:pPr>
      <w:r w:rsidRPr="00A73B35">
        <w:rPr>
          <w:b/>
          <w:lang w:val="it-IT"/>
        </w:rPr>
        <w:t xml:space="preserve">12) </w:t>
      </w:r>
      <w:r w:rsidRPr="00A73B35">
        <w:rPr>
          <w:lang w:val="it-IT"/>
        </w:rPr>
        <w:t>di autorizzare l'Amministrazione comunale di Palestrina a notificare tutte le comunicazioni relative alla presente procedura all'indirizzo di posta elettronica certificata sopra indicato;</w:t>
      </w:r>
    </w:p>
    <w:p w14:paraId="7C070CCE" w14:textId="77777777" w:rsidR="00DE60EF" w:rsidRPr="00A73B35" w:rsidRDefault="00C3463B" w:rsidP="00A73B35">
      <w:pPr>
        <w:rPr>
          <w:lang w:val="it-IT"/>
        </w:rPr>
      </w:pPr>
      <w:r w:rsidRPr="00A73B35">
        <w:rPr>
          <w:b/>
          <w:lang w:val="it-IT"/>
        </w:rPr>
        <w:t xml:space="preserve">13) </w:t>
      </w:r>
      <w:r w:rsidRPr="00A73B35">
        <w:rPr>
          <w:lang w:val="it-IT"/>
        </w:rPr>
        <w:t>di comunicare ai sensi dell'art. 3 comma 7 della Legge 136/2010 l'esistenza del conto corrente dedicato alla gestione dei movimenti finanziari relativi all'impresa, come di seguito:</w:t>
      </w:r>
      <w:r w:rsidRPr="00A73B35">
        <w:rPr>
          <w:lang w:val="it-IT"/>
        </w:rPr>
        <w:br/>
        <w:t>IBAN: ___________________________________________________</w:t>
      </w:r>
      <w:r w:rsidRPr="00A73B35">
        <w:rPr>
          <w:lang w:val="it-IT"/>
        </w:rPr>
        <w:br/>
        <w:t>ISTITUTO BANCARIO: _____________________________________</w:t>
      </w:r>
      <w:r w:rsidRPr="00A73B35">
        <w:rPr>
          <w:lang w:val="it-IT"/>
        </w:rPr>
        <w:br/>
        <w:t>FILIALE/SEDE DI: _________________________________________</w:t>
      </w:r>
      <w:r w:rsidRPr="00A73B35">
        <w:rPr>
          <w:lang w:val="it-IT"/>
        </w:rPr>
        <w:br/>
      </w:r>
      <w:r w:rsidRPr="00A73B35">
        <w:rPr>
          <w:lang w:val="it-IT"/>
        </w:rPr>
        <w:lastRenderedPageBreak/>
        <w:t>INTESTATARIO: ___________________________________________</w:t>
      </w:r>
      <w:r w:rsidRPr="00A73B35">
        <w:rPr>
          <w:lang w:val="it-IT"/>
        </w:rPr>
        <w:br/>
        <w:t>CODICE FISCALE: _________________________________________</w:t>
      </w:r>
    </w:p>
    <w:p w14:paraId="3583435B" w14:textId="77777777" w:rsidR="00DE60EF" w:rsidRDefault="00C3463B">
      <w:r w:rsidRPr="00A73B35">
        <w:rPr>
          <w:b/>
          <w:lang w:val="it-IT"/>
        </w:rPr>
        <w:br/>
      </w:r>
      <w:r>
        <w:rPr>
          <w:b/>
        </w:rPr>
        <w:t>Si Allega:</w:t>
      </w:r>
    </w:p>
    <w:p w14:paraId="07BBD21A" w14:textId="77777777" w:rsidR="00DE60EF" w:rsidRPr="00A73B35" w:rsidRDefault="00C3463B">
      <w:pPr>
        <w:pStyle w:val="Puntoelenco"/>
        <w:rPr>
          <w:lang w:val="it-IT"/>
        </w:rPr>
      </w:pPr>
      <w:r w:rsidRPr="00A73B35">
        <w:rPr>
          <w:lang w:val="it-IT"/>
        </w:rPr>
        <w:t>Fotocopia fronte/retro e leggibile del documento di identità, in corso di validità, del dichiarante</w:t>
      </w:r>
    </w:p>
    <w:p w14:paraId="4B77F354" w14:textId="77777777" w:rsidR="00DE60EF" w:rsidRPr="00A73B35" w:rsidRDefault="00C3463B">
      <w:pPr>
        <w:pStyle w:val="Puntoelenco"/>
        <w:rPr>
          <w:lang w:val="it-IT"/>
        </w:rPr>
      </w:pPr>
      <w:r w:rsidRPr="00A73B35">
        <w:rPr>
          <w:lang w:val="it-IT"/>
        </w:rPr>
        <w:t>Fotocopia Codice Fiscale del Titolare/Rappresentante Legale della cartolibreria/libreria</w:t>
      </w:r>
    </w:p>
    <w:p w14:paraId="53BECD15" w14:textId="77777777" w:rsidR="00DE60EF" w:rsidRPr="00A73B35" w:rsidRDefault="00C3463B">
      <w:pPr>
        <w:pStyle w:val="Puntoelenco"/>
        <w:rPr>
          <w:lang w:val="it-IT"/>
        </w:rPr>
      </w:pPr>
      <w:r w:rsidRPr="00A73B35">
        <w:rPr>
          <w:lang w:val="it-IT"/>
        </w:rPr>
        <w:t>Nomina Responsabile Esterno sottoscritta e firmata</w:t>
      </w:r>
    </w:p>
    <w:p w14:paraId="59CE8A3A" w14:textId="77777777" w:rsidR="00DE60EF" w:rsidRPr="00A73B35" w:rsidRDefault="00C3463B">
      <w:pPr>
        <w:rPr>
          <w:lang w:val="it-IT"/>
        </w:rPr>
      </w:pPr>
      <w:r w:rsidRPr="00A73B35">
        <w:rPr>
          <w:lang w:val="it-IT"/>
        </w:rPr>
        <w:br/>
        <w:t>Luogo e Data ___________________</w:t>
      </w:r>
      <w:r w:rsidRPr="00A73B35">
        <w:rPr>
          <w:lang w:val="it-IT"/>
        </w:rPr>
        <w:tab/>
      </w:r>
      <w:r w:rsidRPr="00A73B35">
        <w:rPr>
          <w:lang w:val="it-IT"/>
        </w:rPr>
        <w:tab/>
      </w:r>
      <w:r w:rsidRPr="00A73B35">
        <w:rPr>
          <w:lang w:val="it-IT"/>
        </w:rPr>
        <w:tab/>
        <w:t>Timbro dell'impresa ___________________</w:t>
      </w:r>
      <w:r w:rsidRPr="00A73B35">
        <w:rPr>
          <w:lang w:val="it-IT"/>
        </w:rPr>
        <w:br/>
      </w:r>
      <w:r w:rsidRPr="00A73B35">
        <w:rPr>
          <w:lang w:val="it-IT"/>
        </w:rPr>
        <w:br/>
      </w:r>
    </w:p>
    <w:p w14:paraId="6399A69D" w14:textId="77777777" w:rsidR="00DE60EF" w:rsidRDefault="00C3463B">
      <w:pPr>
        <w:jc w:val="right"/>
      </w:pPr>
      <w:r>
        <w:t>IL/LA DICHIARANTE</w:t>
      </w:r>
      <w:r>
        <w:br/>
        <w:t>___________________________</w:t>
      </w:r>
    </w:p>
    <w:sectPr w:rsidR="00DE60EF" w:rsidSect="0003461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D8332" w14:textId="77777777" w:rsidR="00C3463B" w:rsidRDefault="00C3463B">
      <w:pPr>
        <w:spacing w:after="0" w:line="240" w:lineRule="auto"/>
      </w:pPr>
      <w:r>
        <w:separator/>
      </w:r>
    </w:p>
  </w:endnote>
  <w:endnote w:type="continuationSeparator" w:id="0">
    <w:p w14:paraId="150C9C50" w14:textId="77777777" w:rsidR="00C3463B" w:rsidRDefault="00C34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F5B22" w14:textId="77777777" w:rsidR="00DE60EF" w:rsidRPr="00A73B35" w:rsidRDefault="00C3463B">
    <w:pPr>
      <w:pStyle w:val="Pidipagina"/>
      <w:jc w:val="center"/>
      <w:rPr>
        <w:lang w:val="it-IT"/>
      </w:rPr>
    </w:pPr>
    <w:r w:rsidRPr="00A73B35">
      <w:rPr>
        <w:color w:val="808080"/>
        <w:sz w:val="17"/>
        <w:lang w:val="it-IT"/>
      </w:rPr>
      <w:t>Comune di Palestrina - Via Badia, 4 - 00036 Palestrina (RM) - CF: 02511440589 - P.IVA: 01053171004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8F63B" w14:textId="77777777" w:rsidR="00C3463B" w:rsidRDefault="00C3463B">
      <w:pPr>
        <w:spacing w:after="0" w:line="240" w:lineRule="auto"/>
      </w:pPr>
      <w:r>
        <w:separator/>
      </w:r>
    </w:p>
  </w:footnote>
  <w:footnote w:type="continuationSeparator" w:id="0">
    <w:p w14:paraId="5BF12260" w14:textId="77777777" w:rsidR="00C3463B" w:rsidRDefault="00C346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70163867">
    <w:abstractNumId w:val="8"/>
  </w:num>
  <w:num w:numId="2" w16cid:durableId="896356738">
    <w:abstractNumId w:val="6"/>
  </w:num>
  <w:num w:numId="3" w16cid:durableId="742416299">
    <w:abstractNumId w:val="5"/>
  </w:num>
  <w:num w:numId="4" w16cid:durableId="764228729">
    <w:abstractNumId w:val="4"/>
  </w:num>
  <w:num w:numId="5" w16cid:durableId="1797334171">
    <w:abstractNumId w:val="7"/>
  </w:num>
  <w:num w:numId="6" w16cid:durableId="1093010881">
    <w:abstractNumId w:val="3"/>
  </w:num>
  <w:num w:numId="7" w16cid:durableId="1606572954">
    <w:abstractNumId w:val="2"/>
  </w:num>
  <w:num w:numId="8" w16cid:durableId="113404408">
    <w:abstractNumId w:val="1"/>
  </w:num>
  <w:num w:numId="9" w16cid:durableId="1230648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D5248"/>
    <w:rsid w:val="00326F90"/>
    <w:rsid w:val="00A73B35"/>
    <w:rsid w:val="00AA1D8D"/>
    <w:rsid w:val="00B47730"/>
    <w:rsid w:val="00C3463B"/>
    <w:rsid w:val="00CB0664"/>
    <w:rsid w:val="00DE60E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26A6D4"/>
  <w14:defaultImageDpi w14:val="300"/>
  <w15:docId w15:val="{88906AF4-DA40-44CA-B146-90A9F4228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719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Alessandro Fiasco</cp:lastModifiedBy>
  <cp:revision>2</cp:revision>
  <dcterms:created xsi:type="dcterms:W3CDTF">2013-12-23T23:15:00Z</dcterms:created>
  <dcterms:modified xsi:type="dcterms:W3CDTF">2026-06-23T09:23:00Z</dcterms:modified>
  <cp:category/>
</cp:coreProperties>
</file>